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2070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2606/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№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86MS0061-01-2024-009339-75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08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405,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предусмотренном ст. 20.21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Каримова Наиля </w:t>
      </w:r>
      <w:r>
        <w:rPr>
          <w:rFonts w:ascii="Times New Roman" w:eastAsia="Times New Roman" w:hAnsi="Times New Roman" w:cs="Times New Roman"/>
          <w:sz w:val="28"/>
          <w:szCs w:val="28"/>
        </w:rPr>
        <w:t>Насиховича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2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3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Каримов Н.Н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неопрятный внешний вид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одежда грязная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невнятную речь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разговоре из полости рта исходил резкий запах алкоголя, </w:t>
      </w:r>
      <w:r>
        <w:rPr>
          <w:rFonts w:ascii="Times New Roman" w:eastAsia="Times New Roman" w:hAnsi="Times New Roman" w:cs="Times New Roman"/>
          <w:sz w:val="28"/>
          <w:szCs w:val="28"/>
        </w:rPr>
        <w:t>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Каримов Н.Н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ходатайств не заявлял, пояснил, что виновным себя в том, что находился в общественном месте в состоянии опьянения признает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иновность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Каримов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215899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рапорт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</w:rPr>
        <w:t>МВД г. Сургута, согласно котор</w:t>
      </w:r>
      <w:r>
        <w:rPr>
          <w:rFonts w:ascii="Times New Roman" w:eastAsia="Times New Roman" w:hAnsi="Times New Roman" w:cs="Times New Roman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Каримов Н.Н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</w:t>
      </w:r>
      <w:r>
        <w:rPr>
          <w:rFonts w:ascii="Times New Roman" w:eastAsia="Times New Roman" w:hAnsi="Times New Roman" w:cs="Times New Roman"/>
          <w:sz w:val="28"/>
          <w:szCs w:val="28"/>
        </w:rPr>
        <w:t>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имел неопрятный внешний вид, шаткую походку, невнятную речь, при разговоре из полости рта исходил резкий 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 направлении на медицинское освидетельствование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.08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медицинского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состояни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опьянения, согласно 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Каримов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опьянение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>Каримов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документы суд признает относимыми, допустимыми и достоверными доказательствами, так как они составлены уполномоченными на то лицами в соответствии с требованиями КоАП РФ, полностью согласуются между собой.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Каримов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Каримов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ст. 20.21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в соответствии со ст. 4.2 КоАП РФ, смягчающих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суд относит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Каримова Наиля </w:t>
      </w:r>
      <w:r>
        <w:rPr>
          <w:rFonts w:ascii="Times New Roman" w:eastAsia="Times New Roman" w:hAnsi="Times New Roman" w:cs="Times New Roman"/>
          <w:sz w:val="28"/>
          <w:szCs w:val="28"/>
        </w:rPr>
        <w:t>Насиховича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 20.21 КоАП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десять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вынесения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2070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2606/</w:t>
      </w:r>
      <w:r>
        <w:rPr>
          <w:rFonts w:ascii="Times New Roman" w:eastAsia="Times New Roman" w:hAnsi="Times New Roman" w:cs="Times New Roman"/>
          <w:u w:val="single"/>
        </w:rPr>
        <w:t>2024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10">
    <w:name w:val="cat-UserDefined grp-22 rplc-10"/>
    <w:basedOn w:val="DefaultParagraphFont"/>
  </w:style>
  <w:style w:type="character" w:customStyle="1" w:styleId="cat-UserDefinedgrp-23rplc-15">
    <w:name w:val="cat-UserDefined grp-23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